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1957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9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40402049581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586240402049581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14.04.2024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6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20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1957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6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7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8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9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0412365400665019572420174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SumInWordsgrp-21rplc-26">
    <w:name w:val="cat-SumInWords grp-21 rplc-26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SumInWordsgrp-21rplc-43">
    <w:name w:val="cat-SumInWords grp-2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